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army ants    </w:t>
      </w:r>
      <w:r>
        <w:t xml:space="preserve">   trap    </w:t>
      </w:r>
      <w:r>
        <w:t xml:space="preserve">   cockroach    </w:t>
      </w:r>
      <w:r>
        <w:t xml:space="preserve">   wing    </w:t>
      </w:r>
      <w:r>
        <w:t xml:space="preserve">   insects    </w:t>
      </w:r>
      <w:r>
        <w:t xml:space="preserve">   food    </w:t>
      </w:r>
      <w:r>
        <w:t xml:space="preserve">   plan    </w:t>
      </w:r>
      <w:r>
        <w:t xml:space="preserve">   sculptures    </w:t>
      </w:r>
      <w:r>
        <w:t xml:space="preserve">   ants    </w:t>
      </w:r>
      <w:r>
        <w:t xml:space="preserve">   crickwing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Crickwing</dc:title>
  <dcterms:created xsi:type="dcterms:W3CDTF">2021-10-11T04:47:30Z</dcterms:created>
  <dcterms:modified xsi:type="dcterms:W3CDTF">2021-10-11T04:47:30Z</dcterms:modified>
</cp:coreProperties>
</file>