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prime minister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two artists released a collaborative album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songs does the album Without Warning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SHUSH act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a sick album about his struggles in school, jail and with his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most listened to song on the album, Super Slimey?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asylum law protects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Lebanon's political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to cancel the political asylum law on Haitians?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prime minister that went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Crier Crossword Puzzle</dc:title>
  <dcterms:created xsi:type="dcterms:W3CDTF">2021-10-11T04:47:00Z</dcterms:created>
  <dcterms:modified xsi:type="dcterms:W3CDTF">2021-10-11T04:47:00Z</dcterms:modified>
</cp:coreProperties>
</file>