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Crime-Scene Investigation and Evidence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that can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preliminary drawing of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folded paper used to hold trace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or hair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contact leaves a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the crime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 as indirect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Investigators for a line and walk next to each other from one end of crime scene to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police office to arrive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step in crime scene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documents the transfer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eyewitness accounts are what 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initially done to witnesses of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Shell Casings and fingerprints fit what 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crime scene search can be inward or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that can be traced to a group of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Crime-Scene Investigation and Evidence Collection</dc:title>
  <dcterms:created xsi:type="dcterms:W3CDTF">2021-10-11T04:48:35Z</dcterms:created>
  <dcterms:modified xsi:type="dcterms:W3CDTF">2021-10-11T04:48:35Z</dcterms:modified>
</cp:coreProperties>
</file>