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damage    </w:t>
      </w:r>
      <w:r>
        <w:t xml:space="preserve">   violence    </w:t>
      </w:r>
      <w:r>
        <w:t xml:space="preserve">   interviews    </w:t>
      </w:r>
      <w:r>
        <w:t xml:space="preserve">   local    </w:t>
      </w:r>
      <w:r>
        <w:t xml:space="preserve">   national    </w:t>
      </w:r>
      <w:r>
        <w:t xml:space="preserve">   piracy    </w:t>
      </w:r>
      <w:r>
        <w:t xml:space="preserve">   crime    </w:t>
      </w:r>
      <w:r>
        <w:t xml:space="preserve">   drugs    </w:t>
      </w:r>
      <w:r>
        <w:t xml:space="preserve">   fraud    </w:t>
      </w:r>
      <w:r>
        <w:t xml:space="preserve">   ilegal    </w:t>
      </w:r>
      <w:r>
        <w:t xml:space="preserve">   law    </w:t>
      </w:r>
      <w:r>
        <w:t xml:space="preserve">   offence    </w:t>
      </w:r>
      <w:r>
        <w:t xml:space="preserve">   punishment    </w:t>
      </w:r>
      <w:r>
        <w:t xml:space="preserve">   robbery    </w:t>
      </w:r>
      <w:r>
        <w:t xml:space="preserve">   theft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</dc:title>
  <dcterms:created xsi:type="dcterms:W3CDTF">2021-10-11T04:46:25Z</dcterms:created>
  <dcterms:modified xsi:type="dcterms:W3CDTF">2021-10-11T04:46:25Z</dcterms:modified>
</cp:coreProperties>
</file>