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hearing of statements and showing of objects, etc. in a court of law to judge whether a person is guilty of a crime or to decide a case or a legal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someone to have sex when they are unwilling, using violence or threatening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...money ( to move money which has been obtained illegally through banks and other businesses to make it seem to have been obtained legally)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 punishment (killing sy for murdering sy)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representative who officially accuses someone of committing a crime, especially in a court of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prisoner is released before their period in prison is finished, with the agreement that they will behave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the verdict (to change a legal decision)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crime (crime committed by young offenders)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breaking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...(not paying money to contribute to social expenses)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...(the practice of illegally copying a computer program, music, a film, etc. and selling it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2021-10-11T04:47:49Z</dcterms:created>
  <dcterms:modified xsi:type="dcterms:W3CDTF">2021-10-11T04:47:49Z</dcterms:modified>
</cp:coreProperties>
</file>