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commited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saw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a bulding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in someones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starts a fire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holds other people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someone's else identity without their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something without 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secretly gathering information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Spray paint something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breaks in to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someone kills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Stealing something from other person's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all criminals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Stealing something from 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Driving faster then the limit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rings used to arrest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 money or a gift for a person so they won't leak information or pictures of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2021-10-11T04:48:06Z</dcterms:created>
  <dcterms:modified xsi:type="dcterms:W3CDTF">2021-10-11T04:48:06Z</dcterms:modified>
</cp:coreProperties>
</file>