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due process    </w:t>
      </w:r>
      <w:r>
        <w:t xml:space="preserve">   burglary    </w:t>
      </w:r>
      <w:r>
        <w:t xml:space="preserve">   robbery    </w:t>
      </w:r>
      <w:r>
        <w:t xml:space="preserve">   larceny    </w:t>
      </w:r>
      <w:r>
        <w:t xml:space="preserve">   assault    </w:t>
      </w:r>
      <w:r>
        <w:t xml:space="preserve">   morals    </w:t>
      </w:r>
      <w:r>
        <w:t xml:space="preserve">   murder    </w:t>
      </w:r>
      <w:r>
        <w:t xml:space="preserve">   discretion    </w:t>
      </w:r>
      <w:r>
        <w:t xml:space="preserve">   assembly line    </w:t>
      </w:r>
      <w:r>
        <w:t xml:space="preserve">   parole    </w:t>
      </w:r>
      <w:r>
        <w:t xml:space="preserve">   jail    </w:t>
      </w:r>
      <w:r>
        <w:t xml:space="preserve">   probation    </w:t>
      </w:r>
      <w:r>
        <w:t xml:space="preserve">   secret service    </w:t>
      </w:r>
      <w:r>
        <w:t xml:space="preserve">   fbi    </w:t>
      </w:r>
      <w:r>
        <w:t xml:space="preserve">   homeland security    </w:t>
      </w:r>
      <w:r>
        <w:t xml:space="preserve">   us supreme court    </w:t>
      </w:r>
      <w:r>
        <w:t xml:space="preserve">   corrections    </w:t>
      </w:r>
      <w:r>
        <w:t xml:space="preserve">   courts    </w:t>
      </w:r>
      <w:r>
        <w:t xml:space="preserve">   local    </w:t>
      </w:r>
      <w:r>
        <w:t xml:space="preserve">   federal    </w:t>
      </w:r>
      <w:r>
        <w:t xml:space="preserve">   state    </w:t>
      </w:r>
      <w:r>
        <w:t xml:space="preserve">   law enforcement    </w:t>
      </w:r>
      <w:r>
        <w:t xml:space="preserve">   justice    </w:t>
      </w:r>
      <w:r>
        <w:t xml:space="preserve">   prevent    </w:t>
      </w:r>
      <w:r>
        <w:t xml:space="preserve">   control    </w:t>
      </w:r>
      <w:r>
        <w:t xml:space="preserve">   high tech    </w:t>
      </w:r>
      <w:r>
        <w:t xml:space="preserve">   organized crime    </w:t>
      </w:r>
      <w:r>
        <w:t xml:space="preserve">   white collar    </w:t>
      </w:r>
      <w:r>
        <w:t xml:space="preserve">   public order    </w:t>
      </w:r>
      <w:r>
        <w:t xml:space="preserve">   property crimes    </w:t>
      </w:r>
      <w:r>
        <w:t xml:space="preserve">   violent crimes    </w:t>
      </w:r>
      <w:r>
        <w:t xml:space="preserve">   deviance    </w:t>
      </w:r>
      <w:r>
        <w:t xml:space="preserve">   crime    </w:t>
      </w:r>
      <w:r>
        <w:t xml:space="preserve">   conflict    </w:t>
      </w:r>
      <w:r>
        <w:t xml:space="preserve">   consensus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2021-10-11T04:46:30Z</dcterms:created>
  <dcterms:modified xsi:type="dcterms:W3CDTF">2021-10-11T04:46:30Z</dcterms:modified>
</cp:coreProperties>
</file>