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person, usually a child,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force control of a plane, ship, bus or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steal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to person theft, usually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fire to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kill someone 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steal things from a store while pretending 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into a house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illegal items like drugs into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steal form someone's pocket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Burglary    </w:t>
      </w:r>
      <w:r>
        <w:t xml:space="preserve">   Pickpocket    </w:t>
      </w:r>
      <w:r>
        <w:t xml:space="preserve">   Arson    </w:t>
      </w:r>
      <w:r>
        <w:t xml:space="preserve">   Hijack    </w:t>
      </w:r>
      <w:r>
        <w:t xml:space="preserve">   Theft    </w:t>
      </w:r>
      <w:r>
        <w:t xml:space="preserve">   smuggle    </w:t>
      </w:r>
      <w:r>
        <w:t xml:space="preserve">   kidnap    </w:t>
      </w:r>
      <w:r>
        <w:t xml:space="preserve">   Mugging    </w:t>
      </w:r>
      <w:r>
        <w:t xml:space="preserve">   Shoplifting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2021-10-11T04:48:12Z</dcterms:created>
  <dcterms:modified xsi:type="dcterms:W3CDTF">2021-10-11T04:48:12Z</dcterms:modified>
</cp:coreProperties>
</file>