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absconding    </w:t>
      </w:r>
      <w:r>
        <w:t xml:space="preserve">   fraud    </w:t>
      </w:r>
      <w:r>
        <w:t xml:space="preserve">   sentence    </w:t>
      </w:r>
      <w:r>
        <w:t xml:space="preserve">   court    </w:t>
      </w:r>
      <w:r>
        <w:t xml:space="preserve">   crimescene    </w:t>
      </w:r>
      <w:r>
        <w:t xml:space="preserve">   dna    </w:t>
      </w:r>
      <w:r>
        <w:t xml:space="preserve">   investigation    </w:t>
      </w:r>
      <w:r>
        <w:t xml:space="preserve">   trafficking    </w:t>
      </w:r>
      <w:r>
        <w:t xml:space="preserve">   stealing    </w:t>
      </w:r>
      <w:r>
        <w:t xml:space="preserve">   murder    </w:t>
      </w:r>
      <w:r>
        <w:t xml:space="preserve">   rape    </w:t>
      </w:r>
      <w:r>
        <w:t xml:space="preserve">   manslaughter    </w:t>
      </w:r>
      <w:r>
        <w:t xml:space="preserve">   burglary    </w:t>
      </w:r>
      <w:r>
        <w:t xml:space="preserve">   narcotics    </w:t>
      </w:r>
      <w:r>
        <w:t xml:space="preserve">   joyriding    </w:t>
      </w:r>
      <w:r>
        <w:t xml:space="preserve">   damage    </w:t>
      </w:r>
      <w:r>
        <w:t xml:space="preserve">   trapping    </w:t>
      </w:r>
      <w:r>
        <w:t xml:space="preserve">   consequences    </w:t>
      </w:r>
      <w:r>
        <w:t xml:space="preserve">   assault    </w:t>
      </w:r>
      <w:r>
        <w:t xml:space="preserve">   twok    </w:t>
      </w:r>
      <w:r>
        <w:t xml:space="preserve">   robbery    </w:t>
      </w:r>
      <w:r>
        <w:t xml:space="preserve">   Victim    </w:t>
      </w:r>
      <w:r>
        <w:t xml:space="preserve">   Prison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2021-10-11T04:46:39Z</dcterms:created>
  <dcterms:modified xsi:type="dcterms:W3CDTF">2021-10-11T04:46:39Z</dcterms:modified>
</cp:coreProperties>
</file>