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manslaughter    </w:t>
      </w:r>
      <w:r>
        <w:t xml:space="preserve">   assault    </w:t>
      </w:r>
      <w:r>
        <w:t xml:space="preserve">   arson    </w:t>
      </w:r>
      <w:r>
        <w:t xml:space="preserve">   class c    </w:t>
      </w:r>
      <w:r>
        <w:t xml:space="preserve">   class b    </w:t>
      </w:r>
      <w:r>
        <w:t xml:space="preserve">   class a    </w:t>
      </w:r>
      <w:r>
        <w:t xml:space="preserve">   heroine    </w:t>
      </w:r>
      <w:r>
        <w:t xml:space="preserve">   weed    </w:t>
      </w:r>
      <w:r>
        <w:t xml:space="preserve">   drugs    </w:t>
      </w:r>
      <w:r>
        <w:t xml:space="preserve">   crime    </w:t>
      </w:r>
      <w:r>
        <w:t xml:space="preserve">   gun    </w:t>
      </w:r>
      <w:r>
        <w:t xml:space="preserve">   knife    </w:t>
      </w:r>
      <w:r>
        <w:t xml:space="preserve">   burglary    </w:t>
      </w:r>
      <w:r>
        <w:t xml:space="preserve">   theft    </w:t>
      </w:r>
      <w:r>
        <w:t xml:space="preserve">   death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</dc:title>
  <dcterms:created xsi:type="dcterms:W3CDTF">2021-10-11T04:46:44Z</dcterms:created>
  <dcterms:modified xsi:type="dcterms:W3CDTF">2021-10-11T04:46:44Z</dcterms:modified>
</cp:coreProperties>
</file>