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crime of intentionally killing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commits crimes.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illegaly takes someone prisoner.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Unlawfully starting fires.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take goods from stores without paying for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commit computer crimes are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break into homes and businesses to steal from the owners.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steal things out of pockets and hand bags when the owners aren't looking.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commits vandalism.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take someone's money or property against their will you are committing...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2021-10-11T04:46:46Z</dcterms:created>
  <dcterms:modified xsi:type="dcterms:W3CDTF">2021-10-11T04:46:46Z</dcterms:modified>
</cp:coreProperties>
</file>