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ALIONA    </w:t>
      </w:r>
      <w:r>
        <w:t xml:space="preserve">   AVDOTIA    </w:t>
      </w:r>
      <w:r>
        <w:t xml:space="preserve">   AX    </w:t>
      </w:r>
      <w:r>
        <w:t xml:space="preserve">   BLOOD    </w:t>
      </w:r>
      <w:r>
        <w:t xml:space="preserve">   IVANOVNA    </w:t>
      </w:r>
      <w:r>
        <w:t xml:space="preserve">   KOCH    </w:t>
      </w:r>
      <w:r>
        <w:t xml:space="preserve">   LIZAVETA    </w:t>
      </w:r>
      <w:r>
        <w:t xml:space="preserve">   LUZHIN    </w:t>
      </w:r>
      <w:r>
        <w:t xml:space="preserve">   MARMELEDOV    </w:t>
      </w:r>
      <w:r>
        <w:t xml:space="preserve">   NASTASIA    </w:t>
      </w:r>
      <w:r>
        <w:t xml:space="preserve">   PETROVICH    </w:t>
      </w:r>
      <w:r>
        <w:t xml:space="preserve">   PULCHERIA    </w:t>
      </w:r>
      <w:r>
        <w:t xml:space="preserve">   RASKOLNIKOV    </w:t>
      </w:r>
      <w:r>
        <w:t xml:space="preserve">   SONIA    </w:t>
      </w:r>
      <w:r>
        <w:t xml:space="preserve">   SVIDRIGAILOV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2021-10-11T04:47:41Z</dcterms:created>
  <dcterms:modified xsi:type="dcterms:W3CDTF">2021-10-11T04:47:41Z</dcterms:modified>
</cp:coreProperties>
</file>