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pocketing    </w:t>
      </w:r>
      <w:r>
        <w:t xml:space="preserve">   rape    </w:t>
      </w:r>
      <w:r>
        <w:t xml:space="preserve">   prostitution    </w:t>
      </w:r>
      <w:r>
        <w:t xml:space="preserve">   revolution    </w:t>
      </w:r>
      <w:r>
        <w:t xml:space="preserve">   Violence    </w:t>
      </w:r>
      <w:r>
        <w:t xml:space="preserve">   Fines    </w:t>
      </w:r>
      <w:r>
        <w:t xml:space="preserve">    Hard Labour    </w:t>
      </w:r>
      <w:r>
        <w:t xml:space="preserve">   Imprisonment    </w:t>
      </w:r>
      <w:r>
        <w:t xml:space="preserve">   hangings    </w:t>
      </w:r>
      <w:r>
        <w:t xml:space="preserve">   murder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2021-10-11T04:46:42Z</dcterms:created>
  <dcterms:modified xsi:type="dcterms:W3CDTF">2021-10-11T04:46:42Z</dcterms:modified>
</cp:coreProperties>
</file>