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Biters! My Dog is Better Than Your Dog by Tommy Greenwald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jewelry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care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diagonally moving chess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against someone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allergic to garlic and cannot be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 and practically indestructible gems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you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and attention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in their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marshy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incredible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Biters! My Dog is Better Than Your Dog by Tommy Greenwald</dc:title>
  <dcterms:created xsi:type="dcterms:W3CDTF">2021-10-11T04:47:46Z</dcterms:created>
  <dcterms:modified xsi:type="dcterms:W3CDTF">2021-10-11T04:47:46Z</dcterms:modified>
</cp:coreProperties>
</file>