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Fiction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dead person is known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dangerous seductress is known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clue which is meant to be misleading or distracting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detective.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slang expression for a close companion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claim one was elsewhere during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aggressively question a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an informer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responsible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dog has one and it provides a direction to follow in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that guides a detective to solve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Fiction Crossword</dc:title>
  <dcterms:created xsi:type="dcterms:W3CDTF">2021-10-11T04:47:37Z</dcterms:created>
  <dcterms:modified xsi:type="dcterms:W3CDTF">2021-10-11T04:47:37Z</dcterms:modified>
</cp:coreProperties>
</file>