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Kidnapping    </w:t>
      </w:r>
      <w:r>
        <w:t xml:space="preserve">   Sorcery    </w:t>
      </w:r>
      <w:r>
        <w:t xml:space="preserve">   Violence    </w:t>
      </w:r>
      <w:r>
        <w:t xml:space="preserve">   Handcuffs    </w:t>
      </w:r>
      <w:r>
        <w:t xml:space="preserve">   Criminal    </w:t>
      </w:r>
      <w:r>
        <w:t xml:space="preserve">   Arson    </w:t>
      </w:r>
      <w:r>
        <w:t xml:space="preserve">   Theft    </w:t>
      </w:r>
      <w:r>
        <w:t xml:space="preserve">   Jealousy    </w:t>
      </w:r>
      <w:r>
        <w:t xml:space="preserve">   Police Officer    </w:t>
      </w:r>
      <w:r>
        <w:t xml:space="preserve">   Detective    </w:t>
      </w:r>
      <w:r>
        <w:t xml:space="preserve">   Investigation    </w:t>
      </w:r>
      <w:r>
        <w:t xml:space="preserve">   Evidence    </w:t>
      </w:r>
      <w:r>
        <w:t xml:space="preserve">   Sherlock Holmes    </w:t>
      </w:r>
      <w:r>
        <w:t xml:space="preserve">   Suspicious    </w:t>
      </w:r>
      <w:r>
        <w:t xml:space="preserve">   Witness    </w:t>
      </w:r>
      <w:r>
        <w:t xml:space="preserve">   Murder    </w:t>
      </w:r>
      <w:r>
        <w:t xml:space="preserve">   Crime 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Fiction</dc:title>
  <dcterms:created xsi:type="dcterms:W3CDTF">2021-10-11T04:47:27Z</dcterms:created>
  <dcterms:modified xsi:type="dcterms:W3CDTF">2021-10-11T04:47:27Z</dcterms:modified>
</cp:coreProperties>
</file>