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that solves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for someone that was the result of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expensive someone would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shoots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used to kill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Examination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Evidence in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where a suspect would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Belief the person has done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piece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that kills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 that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that sees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steals property from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fake clue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that would come to take the person that dealt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that steals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Forbidden in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illegal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Fiction</dc:title>
  <dcterms:created xsi:type="dcterms:W3CDTF">2021-10-11T04:47:30Z</dcterms:created>
  <dcterms:modified xsi:type="dcterms:W3CDTF">2021-10-11T04:47:30Z</dcterms:modified>
</cp:coreProperties>
</file>