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Fighting Break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Danger    </w:t>
      </w:r>
      <w:r>
        <w:t xml:space="preserve">   Cops    </w:t>
      </w:r>
      <w:r>
        <w:t xml:space="preserve">   Solve    </w:t>
      </w:r>
      <w:r>
        <w:t xml:space="preserve">   Station    </w:t>
      </w:r>
      <w:r>
        <w:t xml:space="preserve">   Hotdog    </w:t>
      </w:r>
      <w:r>
        <w:t xml:space="preserve">   Bomb    </w:t>
      </w:r>
      <w:r>
        <w:t xml:space="preserve">   Invisible spray    </w:t>
      </w:r>
      <w:r>
        <w:t xml:space="preserve">   Newspaper    </w:t>
      </w:r>
      <w:r>
        <w:t xml:space="preserve">   Lab    </w:t>
      </w:r>
      <w:r>
        <w:t xml:space="preserve">   Secret    </w:t>
      </w:r>
      <w:r>
        <w:t xml:space="preserve">   Books    </w:t>
      </w:r>
      <w:r>
        <w:t xml:space="preserve">   Guard    </w:t>
      </w:r>
      <w:r>
        <w:t xml:space="preserve">   Patrol    </w:t>
      </w:r>
      <w:r>
        <w:t xml:space="preserve">   Robot    </w:t>
      </w:r>
      <w:r>
        <w:t xml:space="preserve">   House    </w:t>
      </w:r>
      <w:r>
        <w:t xml:space="preserve">   Handcuffs    </w:t>
      </w:r>
      <w:r>
        <w:t xml:space="preserve">   Side kick    </w:t>
      </w:r>
      <w:r>
        <w:t xml:space="preserve">   Friends    </w:t>
      </w:r>
      <w:r>
        <w:t xml:space="preserve">   Flip orama    </w:t>
      </w:r>
      <w:r>
        <w:t xml:space="preserve">   Crime    </w:t>
      </w:r>
      <w:r>
        <w:t xml:space="preserve">   Taco    </w:t>
      </w:r>
      <w:r>
        <w:t xml:space="preserve">   Library    </w:t>
      </w:r>
      <w:r>
        <w:t xml:space="preserve">   Telephone    </w:t>
      </w:r>
      <w:r>
        <w:t xml:space="preserve">   Hospital    </w:t>
      </w:r>
      <w:r>
        <w:t xml:space="preserve">   Cat    </w:t>
      </w:r>
      <w:r>
        <w:t xml:space="preserve">   Jail    </w:t>
      </w:r>
      <w:r>
        <w:t xml:space="preserve">   Evil    </w:t>
      </w:r>
      <w:r>
        <w:t xml:space="preserve">   Vacuum    </w:t>
      </w:r>
      <w:r>
        <w:t xml:space="preserve">   Mayor    </w:t>
      </w:r>
      <w:r>
        <w:t xml:space="preserve">   George    </w:t>
      </w:r>
      <w:r>
        <w:t xml:space="preserve">   Harold    </w:t>
      </w:r>
      <w:r>
        <w:t xml:space="preserve">   Petey    </w:t>
      </w:r>
      <w:r>
        <w:t xml:space="preserve">   Chief    </w:t>
      </w:r>
      <w:r>
        <w:t xml:space="preserve">   Dogman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Fighting Break </dc:title>
  <dcterms:created xsi:type="dcterms:W3CDTF">2021-10-11T04:47:25Z</dcterms:created>
  <dcterms:modified xsi:type="dcterms:W3CDTF">2021-10-11T04:47:25Z</dcterms:modified>
</cp:coreProperties>
</file>