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defense    </w:t>
      </w:r>
      <w:r>
        <w:t xml:space="preserve">   weapons    </w:t>
      </w:r>
      <w:r>
        <w:t xml:space="preserve">   unsolved    </w:t>
      </w:r>
      <w:r>
        <w:t xml:space="preserve">   order    </w:t>
      </w:r>
      <w:r>
        <w:t xml:space="preserve">   restoration    </w:t>
      </w:r>
      <w:r>
        <w:t xml:space="preserve">   police    </w:t>
      </w:r>
      <w:r>
        <w:t xml:space="preserve">   hardboiled    </w:t>
      </w:r>
      <w:r>
        <w:t xml:space="preserve">   alibi    </w:t>
      </w:r>
      <w:r>
        <w:t xml:space="preserve">   characters    </w:t>
      </w:r>
      <w:r>
        <w:t xml:space="preserve">   solve    </w:t>
      </w:r>
      <w:r>
        <w:t xml:space="preserve">   evil    </w:t>
      </w:r>
      <w:r>
        <w:t xml:space="preserve">   good    </w:t>
      </w:r>
      <w:r>
        <w:t xml:space="preserve">   plot    </w:t>
      </w:r>
      <w:r>
        <w:t xml:space="preserve">   clues    </w:t>
      </w:r>
      <w:r>
        <w:t xml:space="preserve">   investigator    </w:t>
      </w:r>
      <w:r>
        <w:t xml:space="preserve">   detective    </w:t>
      </w:r>
      <w:r>
        <w:t xml:space="preserve">   courts    </w:t>
      </w:r>
      <w:r>
        <w:t xml:space="preserve">   justice    </w:t>
      </w:r>
      <w:r>
        <w:t xml:space="preserve">   violence    </w:t>
      </w:r>
      <w:r>
        <w:t xml:space="preserve">   blood    </w:t>
      </w:r>
      <w:r>
        <w:t xml:space="preserve">   red    </w:t>
      </w:r>
      <w:r>
        <w:t xml:space="preserve">   white    </w:t>
      </w:r>
      <w:r>
        <w:t xml:space="preserve">   black    </w:t>
      </w:r>
      <w:r>
        <w:t xml:space="preserve">   innocent    </w:t>
      </w:r>
      <w:r>
        <w:t xml:space="preserve">   victim    </w:t>
      </w:r>
      <w:r>
        <w:t xml:space="preserve">   murder    </w:t>
      </w:r>
      <w:r>
        <w:t xml:space="preserve">   criminal    </w:t>
      </w:r>
      <w:r>
        <w:t xml:space="preserve">   Holmes    </w:t>
      </w:r>
      <w:r>
        <w:t xml:space="preserve">   Sherlock    </w:t>
      </w:r>
      <w:r>
        <w:t xml:space="preserve">   conventions    </w:t>
      </w:r>
      <w:r>
        <w:t xml:space="preserve">   genre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Genre</dc:title>
  <dcterms:created xsi:type="dcterms:W3CDTF">2021-10-11T04:46:48Z</dcterms:created>
  <dcterms:modified xsi:type="dcterms:W3CDTF">2021-10-11T04:46:48Z</dcterms:modified>
</cp:coreProperties>
</file>