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 : Key Concepts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DNA , our biology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physical harm or even death to someone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harassment or distress to people who are not apart of your family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crime is measured (people)?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making someone else submit to a sexual act against their consent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money or belongings without consent/knowledge of the owners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crime is measured (numbers)?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crime is a S_ C_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Trading or using illegal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push social norms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world people grow up in (external factors )</w:t>
            </w:r>
          </w:p>
        </w:tc>
      </w:tr>
    </w:tbl>
    <w:p>
      <w:pPr>
        <w:pStyle w:val="WordBankLarge"/>
      </w:pPr>
      <w:r>
        <w:t xml:space="preserve">   Acquisitive     </w:t>
      </w:r>
      <w:r>
        <w:t xml:space="preserve">   Anti-social     </w:t>
      </w:r>
      <w:r>
        <w:t xml:space="preserve">   sexual     </w:t>
      </w:r>
      <w:r>
        <w:t xml:space="preserve">   Drug-Related     </w:t>
      </w:r>
      <w:r>
        <w:t xml:space="preserve">   violent     </w:t>
      </w:r>
      <w:r>
        <w:t xml:space="preserve">   social construct     </w:t>
      </w:r>
      <w:r>
        <w:t xml:space="preserve">   deviate     </w:t>
      </w:r>
      <w:r>
        <w:t xml:space="preserve">   Nature    </w:t>
      </w:r>
      <w:r>
        <w:t xml:space="preserve">   Nurture     </w:t>
      </w:r>
      <w:r>
        <w:t xml:space="preserve">   official statistics     </w:t>
      </w:r>
      <w:r>
        <w:t xml:space="preserve">   Self-report surveys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: Key Concepts </dc:title>
  <dcterms:created xsi:type="dcterms:W3CDTF">2021-10-11T04:48:01Z</dcterms:created>
  <dcterms:modified xsi:type="dcterms:W3CDTF">2021-10-11T04:48:01Z</dcterms:modified>
</cp:coreProperties>
</file>