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Lab Scene Target 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Revealing by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has committed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Distinctive characteristics of a living thing that is unchangeable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Correct or exact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special way of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check properly  to know if it is right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thing designed to cause bodily harm or physical damage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look closely at  information to find responses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betraying or giving away information 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Scientific methods of investigating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Have an idea of something without proof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Lab Scene Target  words</dc:title>
  <dcterms:created xsi:type="dcterms:W3CDTF">2021-10-11T04:48:17Z</dcterms:created>
  <dcterms:modified xsi:type="dcterms:W3CDTF">2021-10-11T04:48:17Z</dcterms:modified>
</cp:coreProperties>
</file>