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Lab Science Workshop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 whether a fact or statement is correct or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affecting only the skin or the surface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made of or formed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method or way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careful study of something in order to better understand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exact and correct in every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a/an explanation for something that may be reasonable but has not yet been proven to be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or pull something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and facts that help to prove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effectively.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Lab Science Workshop 3</dc:title>
  <dcterms:created xsi:type="dcterms:W3CDTF">2021-10-11T04:46:34Z</dcterms:created>
  <dcterms:modified xsi:type="dcterms:W3CDTF">2021-10-11T04:46:34Z</dcterms:modified>
</cp:coreProperties>
</file>