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Always Shine    </w:t>
      </w:r>
      <w:r>
        <w:t xml:space="preserve">   Standoff    </w:t>
      </w:r>
      <w:r>
        <w:t xml:space="preserve">   Money Monster    </w:t>
      </w:r>
      <w:r>
        <w:t xml:space="preserve">   Burn Country    </w:t>
      </w:r>
      <w:r>
        <w:t xml:space="preserve">   Killer Coach    </w:t>
      </w:r>
      <w:r>
        <w:t xml:space="preserve">   Transpecos    </w:t>
      </w:r>
      <w:r>
        <w:t xml:space="preserve">   Hunting Season    </w:t>
      </w:r>
      <w:r>
        <w:t xml:space="preserve">   Late Summer    </w:t>
      </w:r>
      <w:r>
        <w:t xml:space="preserve">   The Infiltrator    </w:t>
      </w:r>
      <w:r>
        <w:t xml:space="preserve">   Manhattan    </w:t>
      </w:r>
      <w:r>
        <w:t xml:space="preserve">   Deserted    </w:t>
      </w:r>
      <w:r>
        <w:t xml:space="preserve">   Calico Skies    </w:t>
      </w:r>
      <w:r>
        <w:t xml:space="preserve">   The Thinning    </w:t>
      </w:r>
      <w:r>
        <w:t xml:space="preserve">   Resurrection    </w:t>
      </w:r>
      <w:r>
        <w:t xml:space="preserve">   Broken Vows    </w:t>
      </w:r>
      <w:r>
        <w:t xml:space="preserve">   Pervert Park    </w:t>
      </w:r>
      <w:r>
        <w:t xml:space="preserve">   Imperium    </w:t>
      </w:r>
      <w:r>
        <w:t xml:space="preserve">   Boy Missing    </w:t>
      </w:r>
      <w:r>
        <w:t xml:space="preserve">   Desierto    </w:t>
      </w:r>
      <w:r>
        <w:t xml:space="preserve">   Midnight Man    </w:t>
      </w:r>
      <w:r>
        <w:t xml:space="preserve">   Charnel House    </w:t>
      </w:r>
      <w:r>
        <w:t xml:space="preserve">   Goldstone    </w:t>
      </w:r>
      <w:r>
        <w:t xml:space="preserve">   Hateful Eight    </w:t>
      </w:r>
      <w:r>
        <w:t xml:space="preserve">   Devil Within    </w:t>
      </w:r>
      <w:r>
        <w:t xml:space="preserve">   Sugar Mountain    </w:t>
      </w:r>
      <w:r>
        <w:t xml:space="preserve">   Snowden    </w:t>
      </w:r>
      <w:r>
        <w:t xml:space="preserve">   Hollow Point    </w:t>
      </w:r>
      <w:r>
        <w:t xml:space="preserve">   True Crimes    </w:t>
      </w:r>
      <w:r>
        <w:t xml:space="preserve">   Friend Request    </w:t>
      </w:r>
      <w:r>
        <w:t xml:space="preserve">   Conspiracy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   Movies    -    (  1  )</dc:title>
  <dcterms:created xsi:type="dcterms:W3CDTF">2021-10-11T04:46:48Z</dcterms:created>
  <dcterms:modified xsi:type="dcterms:W3CDTF">2021-10-11T04:46:48Z</dcterms:modified>
</cp:coreProperties>
</file>