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Crime    Movies    -    (  2  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Unfriended    </w:t>
      </w:r>
      <w:r>
        <w:t xml:space="preserve">   Big Splash    </w:t>
      </w:r>
      <w:r>
        <w:t xml:space="preserve">   The Return    </w:t>
      </w:r>
      <w:r>
        <w:t xml:space="preserve">   Disappearance    </w:t>
      </w:r>
      <w:r>
        <w:t xml:space="preserve">   The Witness    </w:t>
      </w:r>
      <w:r>
        <w:t xml:space="preserve">   Carnage Park    </w:t>
      </w:r>
      <w:r>
        <w:t xml:space="preserve">   Skiptrace    </w:t>
      </w:r>
      <w:r>
        <w:t xml:space="preserve">   Amanda Knox    </w:t>
      </w:r>
      <w:r>
        <w:t xml:space="preserve">   Bleak Street    </w:t>
      </w:r>
      <w:r>
        <w:t xml:space="preserve">   Masterminds    </w:t>
      </w:r>
      <w:r>
        <w:t xml:space="preserve">   Good Time    </w:t>
      </w:r>
      <w:r>
        <w:t xml:space="preserve">   Graduation    </w:t>
      </w:r>
      <w:r>
        <w:t xml:space="preserve">   Middle Man    </w:t>
      </w:r>
      <w:r>
        <w:t xml:space="preserve">   Small Crimes    </w:t>
      </w:r>
      <w:r>
        <w:t xml:space="preserve">   Backtrack    </w:t>
      </w:r>
      <w:r>
        <w:t xml:space="preserve">   Finding Oscar    </w:t>
      </w:r>
      <w:r>
        <w:t xml:space="preserve">   Stray Bullets    </w:t>
      </w:r>
      <w:r>
        <w:t xml:space="preserve">   Sleepless    </w:t>
      </w:r>
      <w:r>
        <w:t xml:space="preserve">   Trespass Us    </w:t>
      </w:r>
      <w:r>
        <w:t xml:space="preserve">   Jack Reacher    </w:t>
      </w:r>
      <w:r>
        <w:t xml:space="preserve">   Mask Saint    </w:t>
      </w:r>
      <w:r>
        <w:t xml:space="preserve">   Cat Vanishes    </w:t>
      </w:r>
      <w:r>
        <w:t xml:space="preserve">   Breakdown    </w:t>
      </w:r>
      <w:r>
        <w:t xml:space="preserve">   Tokyo Tribe    </w:t>
      </w:r>
      <w:r>
        <w:t xml:space="preserve">   Road Games    </w:t>
      </w:r>
      <w:r>
        <w:t xml:space="preserve">   Unlucky Plaza    </w:t>
      </w:r>
      <w:r>
        <w:t xml:space="preserve">   Marauders    </w:t>
      </w:r>
      <w:r>
        <w:t xml:space="preserve">   Cassidy Way    </w:t>
      </w:r>
      <w:r>
        <w:t xml:space="preserve">   Misconduct    </w:t>
      </w:r>
      <w:r>
        <w:t xml:space="preserve">   The Shallows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    Movies    -    (  2  )</dc:title>
  <dcterms:created xsi:type="dcterms:W3CDTF">2021-10-11T04:46:51Z</dcterms:created>
  <dcterms:modified xsi:type="dcterms:W3CDTF">2021-10-11T04:46:51Z</dcterms:modified>
</cp:coreProperties>
</file>