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Prevention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Gevolge van misdaad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Persoon onder die ouderdom van 18jaar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Selfwaarde teenoor myself en 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Afkorting:Verworwe immuniteitsgebreksindroom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Stel reels om orde en vrede in land te verseker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Hy/sy besluit in hof die geskikte aksie van oortreding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Optimisties en hoopvol te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Siening oor jouself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Belangrike groep mense in jou 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Proses om jeugdige weg te lei vanaf krimenele hof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Persoon  sonder toestemming seksueel verkeer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Belangrikste wet in 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SAPD moet die persoon inlig indien jeugdige oortree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Stel gedragsreels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persoon fisies skade aandoen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Persoon wie skade ly deur iemand se optredes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Opvoedkundige inligting bekom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Beste te kies tussen positiewe en negatiewe opsies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Afkorting :Suid Afrikaanse Polisie 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Verbode middels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Prevention  </dc:title>
  <dcterms:created xsi:type="dcterms:W3CDTF">2021-10-11T04:48:29Z</dcterms:created>
  <dcterms:modified xsi:type="dcterms:W3CDTF">2021-10-11T04:48:29Z</dcterms:modified>
</cp:coreProperties>
</file>