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&amp; Problem of Social Control 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individuals acquire a personal identity and learn the norms,values, behavior and social skills appropriate to their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law enforcement detains and hold a criminal suspect(s).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that a person convicted of a criminal offense is ordered by a judge to receive.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federal institution that confines people convicted of crime who are serving sentences for longer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taken by a person or group of people that violates the rules of society to the point that someone is harmed or interest are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institution that has the mission of controlling crime by detecting, detaining, adjudicating and punishing and/or rehabilitating people who break the law.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Correcting the offender behavior and giving him or her the skills and ability to survive in society without violating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Rules, habits and custom a society use to enforce conformity to its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Small-scale person offenses such as single-victim homicide, rape, robbery, assault, burglary and vandalism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Suspension of all or part of a sentence subject to certain conditions and supervision in the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request to a higher court to modify or reverse the judgment of a trial court or intermediate-level appellate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of a county or parish who primarily carries out judicial duties.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&amp; Problem of Social Control  Chapter 1</dc:title>
  <dcterms:created xsi:type="dcterms:W3CDTF">2021-10-11T04:47:02Z</dcterms:created>
  <dcterms:modified xsi:type="dcterms:W3CDTF">2021-10-11T04:47:02Z</dcterms:modified>
</cp:coreProperties>
</file>