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+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stealing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abusing someone your in a relationship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abusing your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serious crimes such as shoplifting or a 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larceny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to tarnish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something thats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a person against there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legislated or otherwise authorised powers by government officials for illegitimate private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infliction of suffering or harm upon animals, for purposes other than self-defense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recurring use of alcoholic beverages despite its negative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willful and malicious burning or charring of property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saw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verbal or physical abuse against a person based on their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degree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while under the intoxication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Driving under the influence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on someones propertywithout their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intentional property damage, often for aesthetic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serious crimes such as murder, kidnapping and robbery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+ Punishment</dc:title>
  <dcterms:created xsi:type="dcterms:W3CDTF">2021-10-11T04:46:25Z</dcterms:created>
  <dcterms:modified xsi:type="dcterms:W3CDTF">2021-10-11T04:46:25Z</dcterms:modified>
</cp:coreProperties>
</file>