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&amp;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cut    </w:t>
      </w:r>
      <w:r>
        <w:t xml:space="preserve">   death    </w:t>
      </w:r>
      <w:r>
        <w:t xml:space="preserve">   hanged    </w:t>
      </w:r>
      <w:r>
        <w:t xml:space="preserve">   homeless    </w:t>
      </w:r>
      <w:r>
        <w:t xml:space="preserve">   husband    </w:t>
      </w:r>
      <w:r>
        <w:t xml:space="preserve">   jobless    </w:t>
      </w:r>
      <w:r>
        <w:t xml:space="preserve">   medieval    </w:t>
      </w:r>
      <w:r>
        <w:t xml:space="preserve">   murder    </w:t>
      </w:r>
      <w:r>
        <w:t xml:space="preserve">   punishment    </w:t>
      </w:r>
      <w:r>
        <w:t xml:space="preserve">   starve    </w:t>
      </w:r>
      <w:r>
        <w:t xml:space="preserve">   theft    </w:t>
      </w:r>
      <w:r>
        <w:t xml:space="preserve">   treason    </w:t>
      </w:r>
      <w:r>
        <w:t xml:space="preserve">   wife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&amp; Punishment</dc:title>
  <dcterms:created xsi:type="dcterms:W3CDTF">2021-10-11T04:47:39Z</dcterms:created>
  <dcterms:modified xsi:type="dcterms:W3CDTF">2021-10-11T04:47:39Z</dcterms:modified>
</cp:coreProperties>
</file>