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&amp;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prisoners would be forced to turn this as a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prisoners were transported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prison reformer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illegally stealing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prisoners would be forced to pick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highwayman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martyrs guilty of swearing a secret oath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 who got caught trying to blow up parliament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Witchfinder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Supernatural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crime of people having no fixed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given to the increase in capital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fashioned name for a beggar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sneaking goods in and out of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fine incurred by a village when a Norman was murdered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&amp; Punishment</dc:title>
  <dcterms:created xsi:type="dcterms:W3CDTF">2021-10-11T04:47:47Z</dcterms:created>
  <dcterms:modified xsi:type="dcterms:W3CDTF">2021-10-11T04:47:47Z</dcterms:modified>
</cp:coreProperties>
</file>