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Crime &amp;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trial with no lawayers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court where landowners are judges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10 men over the age of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when you betray your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court held twice a year in every 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when there are diffrent fines for different crimes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haven't done what you've been accused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Crime and 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for when the outcome of something stops you from doing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King's advisor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took the trial by consecrated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days are you bandaged for trial by hot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&amp; Punishment</dc:title>
  <dcterms:created xsi:type="dcterms:W3CDTF">2021-10-11T04:46:27Z</dcterms:created>
  <dcterms:modified xsi:type="dcterms:W3CDTF">2021-10-11T04:46:27Z</dcterms:modified>
</cp:coreProperties>
</file>