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&amp;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likable sister of the pawnbroker that is murdered.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who cares for Raskolnikov and who suspects he is mentally 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the drunkard Marmeladov.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painter that is suspected of the murder because he had a box with earrings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the protagonist of the novel and the novel is written mostly from his point of view. He is also the murderer of Alyona Ivanovna and Lizavetalso.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is Raskolnikov's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junior police official who suspects Raskolnikov of the murder.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a widowed pawnbroker who cheats people out of their money and is despised by many. She is ultimately murdered.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person, a member of the service, is an alcoholic who’s drinking has ruined himself and his family. He ultimately dies by being ran over by a carriage.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servant in the house where Raskolnkov lives, and cares for him when he is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Dunya’s fiance who Raskolnikov hates because he thinks Dunya is just marrying him for his 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Raskolnikov’s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in charge if investigating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worked as a prostitute in order to provide for her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Raskolnikov’s friend who treats him kindly.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Punishment</dc:title>
  <dcterms:created xsi:type="dcterms:W3CDTF">2021-10-11T04:46:32Z</dcterms:created>
  <dcterms:modified xsi:type="dcterms:W3CDTF">2021-10-11T04:46:32Z</dcterms:modified>
</cp:coreProperties>
</file>