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Crime, Punishment and police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tazzers    </w:t>
      </w:r>
      <w:r>
        <w:t xml:space="preserve">   radio    </w:t>
      </w:r>
      <w:r>
        <w:t xml:space="preserve">   baton    </w:t>
      </w:r>
      <w:r>
        <w:t xml:space="preserve">   officer    </w:t>
      </w:r>
      <w:r>
        <w:t xml:space="preserve">   sentence    </w:t>
      </w:r>
      <w:r>
        <w:t xml:space="preserve">   constable    </w:t>
      </w:r>
      <w:r>
        <w:t xml:space="preserve">   arrest    </w:t>
      </w:r>
      <w:r>
        <w:t xml:space="preserve">   court    </w:t>
      </w:r>
      <w:r>
        <w:t xml:space="preserve">   bail    </w:t>
      </w:r>
      <w:r>
        <w:t xml:space="preserve">   siren    </w:t>
      </w:r>
      <w:r>
        <w:t xml:space="preserve">   report    </w:t>
      </w:r>
      <w:r>
        <w:t xml:space="preserve">   station    </w:t>
      </w:r>
      <w:r>
        <w:t xml:space="preserve">   handcuffs    </w:t>
      </w:r>
      <w:r>
        <w:t xml:space="preserve">   prison    </w:t>
      </w:r>
      <w:r>
        <w:t xml:space="preserve">   crime    </w:t>
      </w:r>
      <w:r>
        <w:t xml:space="preserve">   police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Crime, Punishment and police</dc:title>
  <dcterms:created xsi:type="dcterms:W3CDTF">2021-10-11T04:47:39Z</dcterms:created>
  <dcterms:modified xsi:type="dcterms:W3CDTF">2021-10-11T04:47:39Z</dcterms:modified>
</cp:coreProperties>
</file>