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WILLIAM HALE THOMPSON    </w:t>
      </w:r>
      <w:r>
        <w:t xml:space="preserve">   TAX EVASION    </w:t>
      </w:r>
      <w:r>
        <w:t xml:space="preserve">   SYPHILIS    </w:t>
      </w:r>
      <w:r>
        <w:t xml:space="preserve">   ST. VALENTINE DAY MASSACRE    </w:t>
      </w:r>
      <w:r>
        <w:t xml:space="preserve">   SCARFACE    </w:t>
      </w:r>
      <w:r>
        <w:t xml:space="preserve">   RACKETEERING    </w:t>
      </w:r>
      <w:r>
        <w:t xml:space="preserve">   PUBLIC ENEMY    </w:t>
      </w:r>
      <w:r>
        <w:t xml:space="preserve">   PINEAPPLE PRIMARY    </w:t>
      </w:r>
      <w:r>
        <w:t xml:space="preserve">   ORGANIZED CRIME    </w:t>
      </w:r>
      <w:r>
        <w:t xml:space="preserve">   JOHNNY TORRIO    </w:t>
      </w:r>
      <w:r>
        <w:t xml:space="preserve">   FIVE POINTS GANG    </w:t>
      </w:r>
      <w:r>
        <w:t xml:space="preserve">   CICERO    </w:t>
      </w:r>
      <w:r>
        <w:t xml:space="preserve">   CHICAGO OUTFIT    </w:t>
      </w:r>
      <w:r>
        <w:t xml:space="preserve">   BUGS MORAN    </w:t>
      </w:r>
      <w:r>
        <w:t xml:space="preserve">   BOOTLEGGING    </w:t>
      </w:r>
      <w:r>
        <w:t xml:space="preserve">   ALPHONSE    </w:t>
      </w:r>
      <w:r>
        <w:t xml:space="preserve">   ALCATRAZ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Puzzle</dc:title>
  <dcterms:created xsi:type="dcterms:W3CDTF">2021-10-11T04:47:24Z</dcterms:created>
  <dcterms:modified xsi:type="dcterms:W3CDTF">2021-10-11T04:47:24Z</dcterms:modified>
</cp:coreProperties>
</file>