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Recap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Jury    </w:t>
      </w:r>
      <w:r>
        <w:t xml:space="preserve">   Sentences    </w:t>
      </w:r>
      <w:r>
        <w:t xml:space="preserve">   Judge    </w:t>
      </w:r>
      <w:r>
        <w:t xml:space="preserve">   Prosecutor    </w:t>
      </w:r>
      <w:r>
        <w:t xml:space="preserve">   Magistrates    </w:t>
      </w:r>
      <w:r>
        <w:t xml:space="preserve">   Warning    </w:t>
      </w:r>
      <w:r>
        <w:t xml:space="preserve">   YOT    </w:t>
      </w:r>
      <w:r>
        <w:t xml:space="preserve">   Reprimand    </w:t>
      </w:r>
      <w:r>
        <w:t xml:space="preserve">   Legalrights    </w:t>
      </w:r>
      <w:r>
        <w:t xml:space="preserve">   Charge    </w:t>
      </w:r>
      <w:r>
        <w:t xml:space="preserve">   Suspicion    </w:t>
      </w:r>
      <w:r>
        <w:t xml:space="preserve">   Witnesses    </w:t>
      </w:r>
      <w:r>
        <w:t xml:space="preserve">   Victims    </w:t>
      </w:r>
      <w:r>
        <w:t xml:space="preserve">   Communityservice    </w:t>
      </w:r>
      <w:r>
        <w:t xml:space="preserve">   Interview    </w:t>
      </w:r>
      <w:r>
        <w:t xml:space="preserve">   Police    </w:t>
      </w:r>
      <w:r>
        <w:t xml:space="preserve">   Youngoffenders    </w:t>
      </w:r>
      <w:r>
        <w:t xml:space="preserve">   Court    </w:t>
      </w:r>
      <w:r>
        <w:t xml:space="preserve">   Consequences    </w:t>
      </w:r>
      <w:r>
        <w:t xml:space="preserve">   Youth    </w:t>
      </w:r>
      <w:r>
        <w:t xml:space="preserve">   Responsible    </w:t>
      </w:r>
      <w:r>
        <w:t xml:space="preserve">   Justice    </w:t>
      </w:r>
      <w:r>
        <w:t xml:space="preserve">   Laws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Recap Wordsearch</dc:title>
  <dcterms:created xsi:type="dcterms:W3CDTF">2021-10-11T04:47:44Z</dcterms:created>
  <dcterms:modified xsi:type="dcterms:W3CDTF">2021-10-11T04:47:44Z</dcterms:modified>
</cp:coreProperties>
</file>