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Reporting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aggravated and does not result in serious injury.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Willful killing of one person by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Unlawful taking of property from the possession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or baseless complaint.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Offense clearance when at least one person involved has been arrested, cited or summonsed.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Unlawful entry of a structure to commit a felony or a theft.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Clearance in which some element beyond law enforcement control prevents filing formal charges.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Unlawful attack by one person upon another to inflict severe or aggravated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Theft or attempted theft of a motor vehicle.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Penetration without the consent of the victim.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under 18 years of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Willful or malicious burning or attempting to burn, with or without intent to defraud.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18 years of age or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or attempting to take from the care, custody, control of another with threat.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Reporting</dc:title>
  <dcterms:created xsi:type="dcterms:W3CDTF">2021-10-11T04:47:29Z</dcterms:created>
  <dcterms:modified xsi:type="dcterms:W3CDTF">2021-10-11T04:47:29Z</dcterms:modified>
</cp:coreProperties>
</file>