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Scene Awareness for 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bloodborne pathogens    </w:t>
      </w:r>
      <w:r>
        <w:t xml:space="preserve">   Crime Scene    </w:t>
      </w:r>
      <w:r>
        <w:t xml:space="preserve">   Document    </w:t>
      </w:r>
      <w:r>
        <w:t xml:space="preserve">   EMS Provider    </w:t>
      </w:r>
      <w:r>
        <w:t xml:space="preserve">   Evaluate    </w:t>
      </w:r>
      <w:r>
        <w:t xml:space="preserve">   Evidence    </w:t>
      </w:r>
      <w:r>
        <w:t xml:space="preserve">   Law Enforcement    </w:t>
      </w:r>
      <w:r>
        <w:t xml:space="preserve">   Notify    </w:t>
      </w:r>
      <w:r>
        <w:t xml:space="preserve">   Observe    </w:t>
      </w:r>
      <w:r>
        <w:t xml:space="preserve">   Patient care    </w:t>
      </w:r>
      <w:r>
        <w:t xml:space="preserve">   Protect    </w:t>
      </w:r>
      <w:r>
        <w:t xml:space="preserve">   Respond    </w:t>
      </w:r>
      <w:r>
        <w:t xml:space="preserve">   Scene Safety    </w:t>
      </w:r>
      <w:r>
        <w:t xml:space="preserve">   Secure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Awareness for EMS</dc:title>
  <dcterms:created xsi:type="dcterms:W3CDTF">2021-10-11T04:47:15Z</dcterms:created>
  <dcterms:modified xsi:type="dcterms:W3CDTF">2021-10-11T04:47:15Z</dcterms:modified>
</cp:coreProperties>
</file>