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Crime Scene Basic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examines markers left by tools on objects at a crime scene or on a victim, such as a hammer used to break a door or a screwdriver used to pick a lock.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interviews witnesses and consult with the CSI nit. they investigate the crime by following leads provided by witnesses and physical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studies the effects of drugs and chemicals on the human bdy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alternate location where additional evidence may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composed of smaller groups of specialists that are new emerging into forensics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deals with issues of human behavior and mental illness as they relate to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evidence that is found at a crime scene in small but measurable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applies principles of engineering to resolve legal issues, mostly civil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evidence that would refer to any material items that are present at the crime scene or on the victims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any physical location in which a crime has occurred or is suspected of having occurred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analyzes documents and related materials like ink, paper,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often present to help determin if any search warrants are required to proceed and obtains those warrants from judges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study of bullets and ammunition through comparison of fired bullets, cartridges, guns, and gunpowder patterns on people and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evidence that would be any witnessed accounts of an incident or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identification and comparison of materials from fires, explosions, paints, and glass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applies principles of dental science to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application pf science to the criminal and civil laws that are enforced by police agencies in a criminal justice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 or may not be present to determine a preliminary cause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studies human skeletal biology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original location of a crime or accident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documents the crime scene in detail and collects any physical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determines the presence of controlled substances and the identification of marijuana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examines law for admissibility of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identiication and comparison of fingerprints or other hidden impressions from sources like feet, shoes, ears, lips, or the tread on vehicle tires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may be called in if the evidence requires expert analysis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microscopic identification nd comparison of evidence, such as hairs, fibers, woods, soils, building materials, insulations and other materials.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second person associated with committing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analyzes, compares, identifies, and interprets physical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anything that tends to establish or disprove a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analysis of body fluids and dried stains such as blood, semen, and saliva.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person though to be capable of committing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applies principles of disease and medicine to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statement of where a suspect was at the time of a crime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Scene Basic </dc:title>
  <dcterms:created xsi:type="dcterms:W3CDTF">2021-10-11T04:48:00Z</dcterms:created>
  <dcterms:modified xsi:type="dcterms:W3CDTF">2021-10-11T04:48:00Z</dcterms:modified>
</cp:coreProperties>
</file>