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Scene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evidence that is found at a crime scene in small but measurable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 of where a suspect was at the time of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evidence found at a crime scene that is in the form of a physical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alternate location where additional evidence may be 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Evidence that includes eyewitness accounts of an accident or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location of a crime or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a vehicle by force, such as a ship, car, or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thought to be capable of committing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second person associated with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setting something on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Basics</dc:title>
  <dcterms:created xsi:type="dcterms:W3CDTF">2021-10-11T04:48:14Z</dcterms:created>
  <dcterms:modified xsi:type="dcterms:W3CDTF">2021-10-11T04:48:14Z</dcterms:modified>
</cp:coreProperties>
</file>