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Scene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enforces laws, investigates crimes, and arrest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of the location of the suspect at the time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Inspecting someone or thing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or thing not guilty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who/what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steps in order to achieve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investigates and solves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might be involved in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Material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Printed/written matter that shows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2nd person who helped with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investigates unusual crimes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Witnessed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location of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location of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who prosecutes for the state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skilled in some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sees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evidence found at the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scene of an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[Crime Scene Investigation]A group of forensic scientists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Basics</dc:title>
  <dcterms:created xsi:type="dcterms:W3CDTF">2021-10-11T04:47:11Z</dcterms:created>
  <dcterms:modified xsi:type="dcterms:W3CDTF">2021-10-11T04:47:11Z</dcterms:modified>
</cp:coreProperties>
</file>