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used for measuring and documenting the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Molded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vehicle searches; divide the area into four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indoors; overlap a series of lanes in a cross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outside; area is divided into 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 the area into a number of wedges shaped 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illustrate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Documentation of everyone who handled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outside by one person; walks in increasingly larger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Proof of security and validates the evidence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Downward observation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Invisible or nearly invisible to the naked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Crossword</dc:title>
  <dcterms:created xsi:type="dcterms:W3CDTF">2021-10-11T04:47:48Z</dcterms:created>
  <dcterms:modified xsi:type="dcterms:W3CDTF">2021-10-11T04:47:48Z</dcterms:modified>
</cp:coreProperties>
</file>