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Surveillance    </w:t>
      </w:r>
      <w:r>
        <w:t xml:space="preserve">   Laboratory    </w:t>
      </w:r>
      <w:r>
        <w:t xml:space="preserve">   Detective    </w:t>
      </w:r>
      <w:r>
        <w:t xml:space="preserve">   Task force    </w:t>
      </w:r>
      <w:r>
        <w:t xml:space="preserve">   Criminal    </w:t>
      </w:r>
      <w:r>
        <w:t xml:space="preserve">   Capture    </w:t>
      </w:r>
      <w:r>
        <w:t xml:space="preserve">   Rigor Morris    </w:t>
      </w:r>
      <w:r>
        <w:t xml:space="preserve">   Trace    </w:t>
      </w:r>
      <w:r>
        <w:t xml:space="preserve">   Evidence    </w:t>
      </w:r>
      <w:r>
        <w:t xml:space="preserve">   Responder    </w:t>
      </w:r>
      <w:r>
        <w:t xml:space="preserve">   Samples    </w:t>
      </w:r>
      <w:r>
        <w:t xml:space="preserve">   Contamination    </w:t>
      </w:r>
      <w:r>
        <w:t xml:space="preserve">   Fabric    </w:t>
      </w:r>
      <w:r>
        <w:t xml:space="preserve">   Footprints    </w:t>
      </w:r>
      <w:r>
        <w:t xml:space="preserve">   Fingerprints    </w:t>
      </w:r>
      <w:r>
        <w:t xml:space="preserve">   Double helix    </w:t>
      </w:r>
      <w:r>
        <w:t xml:space="preserve">   Officer    </w:t>
      </w:r>
      <w:r>
        <w:t xml:space="preserve">   Scene    </w:t>
      </w:r>
      <w:r>
        <w:t xml:space="preserve">   Investigation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Investigation</dc:title>
  <dcterms:created xsi:type="dcterms:W3CDTF">2021-10-11T04:47:39Z</dcterms:created>
  <dcterms:modified xsi:type="dcterms:W3CDTF">2021-10-11T04:47:39Z</dcterms:modified>
</cp:coreProperties>
</file>