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Crime Scene Investigation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investigation    </w:t>
      </w:r>
      <w:r>
        <w:t xml:space="preserve">   microscope    </w:t>
      </w:r>
      <w:r>
        <w:t xml:space="preserve">   witness    </w:t>
      </w:r>
      <w:r>
        <w:t xml:space="preserve">   evidence    </w:t>
      </w:r>
      <w:r>
        <w:t xml:space="preserve">   police    </w:t>
      </w:r>
      <w:r>
        <w:t xml:space="preserve">   crime    </w:t>
      </w:r>
      <w:r>
        <w:t xml:space="preserve">   DNA    </w:t>
      </w:r>
      <w:r>
        <w:t xml:space="preserve">   blood    </w:t>
      </w:r>
      <w:r>
        <w:t xml:space="preserve">   whorls    </w:t>
      </w:r>
      <w:r>
        <w:t xml:space="preserve">   arches    </w:t>
      </w:r>
      <w:r>
        <w:t xml:space="preserve">   loops    </w:t>
      </w:r>
      <w:r>
        <w:t xml:space="preserve">   fingerprint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Scene Investigation</dc:title>
  <dcterms:created xsi:type="dcterms:W3CDTF">2021-10-11T04:47:13Z</dcterms:created>
  <dcterms:modified xsi:type="dcterms:W3CDTF">2021-10-11T04:47:13Z</dcterms:modified>
</cp:coreProperties>
</file>