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Crime Scene Investigations</w:t>
      </w:r>
    </w:p>
    <w:p>
      <w:pPr>
        <w:pStyle w:val="Questions"/>
      </w:pPr>
      <w:r>
        <w:t xml:space="preserve">1. PRHOGAHTPO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SITRP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ERCIM SNECE LOG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IVITGEOTASNR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EEUSRC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MHCEIDIO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TGLCCNLEOI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INVCEDEE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ESSUCPT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LDOBO RTNASPET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CLTCNOEIOL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DLCO ESRCAH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CRIPSGSNEO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NGIRRFTINSEP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IATGNP FFO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UERSVY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CGRDREOIN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OPAYSTU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OSCPER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NSSISWEET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RUDMER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RSEACH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ADHET VNOSTIGANITIE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ETIVEETDC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TRSFI DESPOERNR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RSREVEEP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TLNEAT TSIRPN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UDAORAEQNNZ/T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29. OHT CSEAHR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WELHE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ETAM ELAEDR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IRDG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EANPOW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CRIEM SCNEE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35. RELSEEA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Scene Investigations</dc:title>
  <dcterms:created xsi:type="dcterms:W3CDTF">2021-10-11T04:47:22Z</dcterms:created>
  <dcterms:modified xsi:type="dcterms:W3CDTF">2021-10-11T04:47:22Z</dcterms:modified>
</cp:coreProperties>
</file>