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Investigtion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AFIS    </w:t>
      </w:r>
      <w:r>
        <w:t xml:space="preserve">   lividity    </w:t>
      </w:r>
      <w:r>
        <w:t xml:space="preserve">   locard    </w:t>
      </w:r>
      <w:r>
        <w:t xml:space="preserve">   contamination    </w:t>
      </w:r>
      <w:r>
        <w:t xml:space="preserve">   notebook    </w:t>
      </w:r>
      <w:r>
        <w:t xml:space="preserve">   physical evidence    </w:t>
      </w:r>
      <w:r>
        <w:t xml:space="preserve">   evidence    </w:t>
      </w:r>
      <w:r>
        <w:t xml:space="preserve">   trace    </w:t>
      </w:r>
      <w:r>
        <w:t xml:space="preserve">   close up    </w:t>
      </w:r>
      <w:r>
        <w:t xml:space="preserve">   overview    </w:t>
      </w:r>
      <w:r>
        <w:t xml:space="preserve">   whorl    </w:t>
      </w:r>
      <w:r>
        <w:t xml:space="preserve">   arch    </w:t>
      </w:r>
      <w:r>
        <w:t xml:space="preserve">   loop    </w:t>
      </w:r>
      <w:r>
        <w:t xml:space="preserve">   fingerprint    </w:t>
      </w:r>
      <w:r>
        <w:t xml:space="preserve">   lacerations    </w:t>
      </w:r>
      <w:r>
        <w:t xml:space="preserve">   incised    </w:t>
      </w:r>
      <w:r>
        <w:t xml:space="preserve">   toxicology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Investigtion</dc:title>
  <dcterms:created xsi:type="dcterms:W3CDTF">2021-10-11T04:47:01Z</dcterms:created>
  <dcterms:modified xsi:type="dcterms:W3CDTF">2021-10-11T04:47:01Z</dcterms:modified>
</cp:coreProperties>
</file>