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intentionally take the life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crime has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crime was crime was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fricttion ridges left at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examined at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collecting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draw what 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conducts inquest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investigating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anyone who may have heard or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charge of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type of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suspected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intentionally take ones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secure the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Search</dc:title>
  <dcterms:created xsi:type="dcterms:W3CDTF">2021-10-11T04:46:59Z</dcterms:created>
  <dcterms:modified xsi:type="dcterms:W3CDTF">2021-10-11T04:46:59Z</dcterms:modified>
</cp:coreProperties>
</file>