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record    </w:t>
      </w:r>
      <w:r>
        <w:t xml:space="preserve">   video    </w:t>
      </w:r>
      <w:r>
        <w:t xml:space="preserve">   sketch    </w:t>
      </w:r>
      <w:r>
        <w:t xml:space="preserve">   walkthrough    </w:t>
      </w:r>
      <w:r>
        <w:t xml:space="preserve">   Perimeter    </w:t>
      </w:r>
      <w:r>
        <w:t xml:space="preserve">   Search    </w:t>
      </w:r>
      <w:r>
        <w:t xml:space="preserve">   Evidence    </w:t>
      </w:r>
      <w:r>
        <w:t xml:space="preserve">   Body    </w:t>
      </w:r>
      <w:r>
        <w:t xml:space="preserve">   Police    </w:t>
      </w:r>
      <w:r>
        <w:t xml:space="preserve">   Log    </w:t>
      </w:r>
      <w:r>
        <w:t xml:space="preserve">   Camera    </w:t>
      </w:r>
      <w:r>
        <w:t xml:space="preserve">   Gloves    </w:t>
      </w:r>
      <w:r>
        <w:t xml:space="preserve">   Photographs    </w:t>
      </w:r>
      <w:r>
        <w:t xml:space="preserve">   Grid    </w:t>
      </w:r>
      <w:r>
        <w:t xml:space="preserve">   Leader    </w:t>
      </w:r>
      <w:r>
        <w:t xml:space="preserve">   Zone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Word Search </dc:title>
  <dcterms:created xsi:type="dcterms:W3CDTF">2021-10-11T04:47:34Z</dcterms:created>
  <dcterms:modified xsi:type="dcterms:W3CDTF">2021-10-11T04:47:34Z</dcterms:modified>
</cp:coreProperties>
</file>