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seeming dishonest or false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intentionally killing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or some information that helps you to find the answer to a problem, question, or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suggestion that something unpleasant or violent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or documents that can be used to show that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frightened and worried about a situation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 and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has been hurt, damaged, or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object used in fighting or war, such as a gun, bomb,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Stories</dc:title>
  <dcterms:created xsi:type="dcterms:W3CDTF">2021-10-11T04:48:37Z</dcterms:created>
  <dcterms:modified xsi:type="dcterms:W3CDTF">2021-10-11T04:48:37Z</dcterms:modified>
</cp:coreProperties>
</file>