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can be guilty or innocent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crime of killing a person illegally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couteau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famous killer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Police inspector who investigates crime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boucher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Résoudre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Other word for "killer"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 enquête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are hurt (blessé) or killed in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see something and tell the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 preuves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 arme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Story </dc:title>
  <dcterms:created xsi:type="dcterms:W3CDTF">2021-10-11T04:48:07Z</dcterms:created>
  <dcterms:modified xsi:type="dcterms:W3CDTF">2021-10-11T04:48:07Z</dcterms:modified>
</cp:coreProperties>
</file>