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MATZA    </w:t>
      </w:r>
      <w:r>
        <w:t xml:space="preserve">   MILLER    </w:t>
      </w:r>
      <w:r>
        <w:t xml:space="preserve">   COHEN    </w:t>
      </w:r>
      <w:r>
        <w:t xml:space="preserve">   OHLIN    </w:t>
      </w:r>
      <w:r>
        <w:t xml:space="preserve">   CRIMINAL    </w:t>
      </w:r>
      <w:r>
        <w:t xml:space="preserve">   SUBCULTURE    </w:t>
      </w:r>
      <w:r>
        <w:t xml:space="preserve">   CARLIN    </w:t>
      </w:r>
      <w:r>
        <w:t xml:space="preserve">   CAIN    </w:t>
      </w:r>
      <w:r>
        <w:t xml:space="preserve">   SMART    </w:t>
      </w:r>
      <w:r>
        <w:t xml:space="preserve">   CHIVALRY    </w:t>
      </w:r>
      <w:r>
        <w:t xml:space="preserve">   DARK NUMBER    </w:t>
      </w:r>
      <w:r>
        <w:t xml:space="preserve">   SOCIALISATION    </w:t>
      </w:r>
      <w:r>
        <w:t xml:space="preserve">   PATRIARCHY    </w:t>
      </w:r>
      <w:r>
        <w:t xml:space="preserve">   FEMINIST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Time Word Search</dc:title>
  <dcterms:created xsi:type="dcterms:W3CDTF">2021-10-11T04:48:05Z</dcterms:created>
  <dcterms:modified xsi:type="dcterms:W3CDTF">2021-10-11T04:48:05Z</dcterms:modified>
</cp:coreProperties>
</file>