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delicuente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asesinato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pistola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cuchillo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secuestrar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Vocabulary</dc:title>
  <dcterms:created xsi:type="dcterms:W3CDTF">2021-10-11T04:48:46Z</dcterms:created>
  <dcterms:modified xsi:type="dcterms:W3CDTF">2021-10-11T04:48:46Z</dcterms:modified>
</cp:coreProperties>
</file>